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05-814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30.11.2023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18810586230918089227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18.09.2023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18810586230918089227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30.09.2023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546</w:t>
      </w:r>
      <w:r>
        <w:rPr>
          <w:rFonts w:ascii="Times New Roman" w:eastAsia="Times New Roman" w:hAnsi="Times New Roman" w:cs="Times New Roman"/>
        </w:rPr>
        <w:t>213</w:t>
      </w:r>
      <w:r>
        <w:rPr>
          <w:rFonts w:ascii="Times New Roman" w:eastAsia="Times New Roman" w:hAnsi="Times New Roman" w:cs="Times New Roman"/>
        </w:rPr>
        <w:t xml:space="preserve"> от 05.01.2024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18810586230918089227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0412365400725008142420184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